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黑猩猩的政治  猿类社会中的权力与性</w:t>
      </w:r>
    </w:p>
    <w:p>
      <w:r>
        <w:rPr>
          <w:rFonts w:ascii="宋体" w:hAnsi="宋体" w:eastAsia="宋体"/>
          <w:sz w:val="24"/>
        </w:rPr>
        <w:t>（美）弗朗斯·德瓦尔著；赵芊里译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黑猩猩的政治  猿类社会中的权力与性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（美）弗朗斯·德瓦尔著；赵芊里译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本书出售、求购地址：https://www.jiaokey.com/book/detail/13493377.html</w:t>
      </w:r>
    </w:p>
    <w:p>
      <w:r>
        <w:t>更多相关图书推荐：https://www.jiaokey.com</w:t>
      </w:r>
    </w:p>
    <w:p>
      <w:r>
        <w:t>（美）弗朗斯·德瓦尔著；赵芊里译 其他作品：https://www.jiaokey.com/tag/（美）弗朗斯·德瓦尔著；赵芊里译.html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关键词搜索：https://www.jiaokey.com/tag/黑猩猩的政治  猿类社会中的权力与性.html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