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书名：玩转韩国：韩国影视剧景点大搜罗</w:t>
      </w:r>
    </w:p>
    <w:p>
      <w:r>
        <w:t>作者：龙游天下旅游编辑部编著</w:t>
      </w:r>
    </w:p>
    <w:p>
      <w:r>
        <w:t>出版社：福州:福建省地图出版社,2014.01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玩转韩国：韩国影视剧景点大搜罗 评论地址：https://www.jiaokey.com/book/detail/13493376.html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