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电磁波屏蔽及吸波材料  第2版</w:t>
      </w:r>
    </w:p>
    <w:p>
      <w:r>
        <w:rPr>
          <w:rFonts w:ascii="宋体" w:hAnsi="宋体" w:eastAsia="宋体"/>
          <w:sz w:val="24"/>
        </w:rPr>
        <w:t>刘顺华，刘军民，董星龙等编著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电磁波屏蔽及吸波材料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刘顺华，刘军民，董星龙等编著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本书出售、求购地址：https://www.jiaokey.com/book/detail/13493345.html</w:t>
      </w:r>
    </w:p>
    <w:p>
      <w:r>
        <w:t>更多相关图书推荐：https://www.jiaokey.com</w:t>
      </w:r>
    </w:p>
    <w:p>
      <w:r>
        <w:t>刘顺华，刘军民，董星龙等编著 其他作品：https://www.jiaokey.com/tag/刘顺华，刘军民，董星龙等编著.html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关键词搜索：https://www.jiaokey.com/tag/电磁波屏蔽及吸波材料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