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往事依稀  一个志愿军老兵的回忆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往事依稀  一个志愿军老兵的回忆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本书出售、求购地址：https://www.jiaokey.com/book/detail/13493320.html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关键词搜索：https://www.jiaokey.com/tag/往事依稀  一个志愿军老兵的回忆.html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