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练习的力量  把事情做到更好的42法则</w:t>
      </w:r>
    </w:p>
    <w:p>
      <w:r>
        <w:rPr>
          <w:rFonts w:ascii="宋体" w:hAnsi="宋体" w:eastAsia="宋体"/>
          <w:sz w:val="24"/>
        </w:rPr>
        <w:t>（美）莱莫夫，（美）伍尔韦，（美）叶兹著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练习的力量  把事情做到更好的42法则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（美）莱莫夫，（美）伍尔韦，（美）叶兹著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本书出售、求购地址：https://www.jiaokey.com/book/detail/13493312.html</w:t>
      </w:r>
    </w:p>
    <w:p>
      <w:r>
        <w:t>更多相关图书推荐：https://www.jiaokey.com</w:t>
      </w:r>
    </w:p>
    <w:p>
      <w:r>
        <w:t>（美）莱莫夫，（美）伍尔韦，（美）叶兹著 其他作品：https://www.jiaokey.com/tag/（美）莱莫夫，（美）伍尔韦，（美）叶兹著.html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关键词搜索：https://www.jiaokey.com/tag/练习的力量  把事情做到更好的42法则.html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