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卓越法律人才培养探索</w:t>
      </w:r>
    </w:p>
    <w:p>
      <w:r>
        <w:rPr>
          <w:rFonts w:ascii="宋体" w:hAnsi="宋体" w:eastAsia="宋体"/>
          <w:sz w:val="24"/>
        </w:rPr>
        <w:t>吴汉东主编；方世荣，胡弘弘副主编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卓越法律人才培养探索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吴汉东主编；方世荣，胡弘弘副主编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本书出售、求购地址：https://www.jiaokey.com/book/detail/13493279.html</w:t>
      </w:r>
    </w:p>
    <w:p>
      <w:r>
        <w:t>更多相关图书推荐：https://www.jiaokey.com</w:t>
      </w:r>
    </w:p>
    <w:p>
      <w:r>
        <w:t>吴汉东主编；方世荣，胡弘弘副主编 其他作品：https://www.jiaokey.com/tag/吴汉东主编；方世荣，胡弘弘副主编.html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关键词搜索：https://www.jiaokey.com/tag/卓越法律人才培养探索.html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