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第三种创新  设计驱动式创新如何缔造新的竞争法则</w:t>
      </w:r>
    </w:p>
    <w:p>
      <w:r>
        <w:rPr>
          <w:rFonts w:ascii="宋体" w:hAnsi="宋体" w:eastAsia="宋体"/>
          <w:sz w:val="24"/>
        </w:rPr>
        <w:t>（意）罗伯托维甘提（RobertoVerganti）著；戴莎译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第三种创新  设计驱动式创新如何缔造新的竞争法则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（意）罗伯托维甘提（RobertoVerganti）著；戴莎译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本书出售、求购地址：https://www.jiaokey.com/book/detail/13493278.html</w:t>
      </w:r>
    </w:p>
    <w:p>
      <w:r>
        <w:t>更多相关图书推荐：https://www.jiaokey.com</w:t>
      </w:r>
    </w:p>
    <w:p>
      <w:r>
        <w:t>（意）罗伯托维甘提（RobertoVerganti）著；戴莎译 其他作品：https://www.jiaokey.com/tag/（意）罗伯托维甘提（RobertoVerganti）著；戴莎译.html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关键词搜索：https://www.jiaokey.com/tag/第三种创新  设计驱动式创新如何缔造新的竞争法则.html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