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书名：开放转型的政策创新  从经济大国到经济强国的战略升级</w:t>
      </w:r>
    </w:p>
    <w:p>
      <w:r>
        <w:t>作者：张幼文等著</w:t>
      </w:r>
    </w:p>
    <w:p>
      <w:r>
        <w:t>出版社：上海：上海社会科学院出版社</w:t>
      </w:r>
    </w:p>
    <w:p>
      <w:r>
        <w:t>出版日期：2014.01</w:t>
      </w:r>
    </w:p>
    <w:p>
      <w:r>
        <w:t>总页数：399</w:t>
      </w:r>
    </w:p>
    <w:p>
      <w:r>
        <w:t>更多请访问教客网: www.jiaokey.com</w:t>
      </w:r>
    </w:p>
    <w:p>
      <w:r>
        <w:t>开放转型的政策创新  从经济大国到经济强国的战略升级 评论地址：https://www.jiaokey.com/book/detail/13493274.html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