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包容共享  社会管理的精神内核</w:t>
      </w:r>
    </w:p>
    <w:p>
      <w:r>
        <w:rPr>
          <w:rFonts w:ascii="宋体" w:hAnsi="宋体" w:eastAsia="宋体"/>
          <w:sz w:val="24"/>
        </w:rPr>
        <w:t>郑杭生，胡宝荣著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包容共享  社会管理的精神内核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郑杭生，胡宝荣著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本书出售、求购地址：https://www.jiaokey.com/book/detail/13493260.html</w:t>
      </w:r>
    </w:p>
    <w:p>
      <w:r>
        <w:t>更多相关图书推荐：https://www.jiaokey.com</w:t>
      </w:r>
    </w:p>
    <w:p>
      <w:r>
        <w:t>郑杭生，胡宝荣著 其他作品：https://www.jiaokey.com/tag/郑杭生，胡宝荣著.html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关键词搜索：https://www.jiaokey.com/tag/包容共享  社会管理的精神内核.html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