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揭秘外汇市场  技巧、估值与策略</w:t>
      </w:r>
    </w:p>
    <w:p>
      <w:r>
        <w:rPr>
          <w:rFonts w:ascii="宋体" w:hAnsi="宋体" w:eastAsia="宋体"/>
          <w:sz w:val="24"/>
        </w:rPr>
        <w:t>布莱恩·图米（BrianTwomey）著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揭秘外汇市场  技巧、估值与策略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布莱恩·图米（BrianTwomey）著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本书出售、求购地址：https://www.jiaokey.com/book/detail/13493254.html</w:t>
      </w:r>
    </w:p>
    <w:p>
      <w:r>
        <w:t>更多相关图书推荐：https://www.jiaokey.com</w:t>
      </w:r>
    </w:p>
    <w:p>
      <w:r>
        <w:t>布莱恩·图米（BrianTwomey）著 其他作品：https://www.jiaokey.com/tag/布莱恩·图米（BrianTwomey）著.html</w:t>
      </w:r>
    </w:p>
    <w:p>
      <w:r>
        <w:t>上海:上海财经大学出版社,2013.11 出版图书：https://www.jiaokey.com/tag/上海:上海财经大学出版社,2013.11.html</w:t>
      </w:r>
    </w:p>
    <w:p>
      <w:r>
        <w:t>关键词搜索：https://www.jiaokey.com/tag/外汇市场-基本知识.html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