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信息技术服务外包及其执行过程风险的规避</w:t>
      </w:r>
    </w:p>
    <w:p>
      <w:r>
        <w:rPr>
          <w:rFonts w:ascii="宋体" w:hAnsi="宋体" w:eastAsia="宋体"/>
          <w:sz w:val="24"/>
        </w:rPr>
        <w:t>张云川著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信息技术服务外包及其执行过程风险的规避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本书出售、求购地址：https://www.jiaokey.com/book/detail/13493223.html</w:t>
      </w:r>
    </w:p>
    <w:p>
      <w:r>
        <w:t>更多相关图书推荐：https://www.jiaokey.com</w:t>
      </w:r>
    </w:p>
    <w:p>
      <w:r>
        <w:t>张云川著 其他作品：https://www.jiaokey.com/tag/张云川著.html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关键词搜索：https://www.jiaokey.com/tag/信息技术服务外包及其执行过程风险的规避.html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