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竹林听海  上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竹林听海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本书出售、求购地址：https://www.jiaokey.com/book/detail/13493213.html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关键词搜索：https://www.jiaokey.com/tag/竹林听海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