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《政治经济学教程》  第10版  学习手册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《政治经济学教程》  第10版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关键词搜索：https://www.jiaokey.com/tag/《政治经济学教程》  第10版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