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宏观问题经济学</w:t>
      </w:r>
    </w:p>
    <w:p>
      <w:r>
        <w:rPr>
          <w:rFonts w:ascii="宋体" w:hAnsi="宋体" w:eastAsia="宋体"/>
          <w:sz w:val="24"/>
        </w:rPr>
        <w:t>罗杰·勒罗伊·米勒（RogerLeRoyMiller），丹尼尔·K·本杰明（DanielK.Benijamin）著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宏观问题经济学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罗杰·勒罗伊·米勒（RogerLeRoyMiller），丹尼尔·K·本杰明（DanielK.Benijamin）著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本书出售、求购地址：https://www.jiaokey.com/book/detail/13493197.html</w:t>
      </w:r>
    </w:p>
    <w:p>
      <w:r>
        <w:t>更多相关图书推荐：https://www.jiaokey.com</w:t>
      </w:r>
    </w:p>
    <w:p>
      <w:r>
        <w:t>罗杰·勒罗伊·米勒（RogerLeRoyMiller），丹尼尔·K·本杰明（DanielK.Benijamin）著 其他作品：https://www.jiaokey.com/tag/罗杰·勒罗伊·米勒（RogerLeRoyMiller），丹尼尔·K·本杰明（DanielK.Benijamin）著.html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关键词搜索：https://www.jiaokey.com/tag/宏观问题经济学.html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