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南京经验  技术创新的驱动机制与支撑体系  服务于技术创新的科技公共服务体系研究</w:t>
      </w:r>
    </w:p>
    <w:p>
      <w:r>
        <w:rPr>
          <w:rFonts w:ascii="宋体" w:hAnsi="宋体" w:eastAsia="宋体"/>
          <w:sz w:val="24"/>
        </w:rPr>
        <w:t>朱跃钊主编；王冀宁，陈红喜副主编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南京经验  技术创新的驱动机制与支撑体系  服务于技术创新的科技公共服务体系研究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朱跃钊主编；王冀宁，陈红喜副主编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本书出售、求购地址：https://www.jiaokey.com/book/detail/13493163.html</w:t>
      </w:r>
    </w:p>
    <w:p>
      <w:r>
        <w:t>更多相关图书推荐：https://www.jiaokey.com</w:t>
      </w:r>
    </w:p>
    <w:p>
      <w:r>
        <w:t>朱跃钊主编；王冀宁，陈红喜副主编 其他作品：https://www.jiaokey.com/tag/朱跃钊主编；王冀宁，陈红喜副主编.html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关键词搜索：https://www.jiaokey.com/tag/南京经验  技术创新的驱动机制与支撑体系  服务于技术创新的科技公共服务体系研究.html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