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中国企业改变世界</w:t>
      </w:r>
    </w:p>
    <w:p>
      <w:r>
        <w:rPr>
          <w:rFonts w:ascii="宋体" w:hAnsi="宋体" w:eastAsia="宋体"/>
          <w:sz w:val="24"/>
        </w:rPr>
        <w:t>（美）聂东平，（美）威廉·道尔，（美）亚伯拉罕·鲁著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（美）聂东平，（美）威廉·道尔，（美）亚伯拉罕·鲁著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本书出售、求购地址：https://www.jiaokey.com/book/detail/13493148.html</w:t>
      </w:r>
    </w:p>
    <w:p>
      <w:r>
        <w:t>更多相关图书推荐：https://www.jiaokey.com</w:t>
      </w:r>
    </w:p>
    <w:p>
      <w:r>
        <w:t>（美）聂东平，（美）威廉·道尔，（美）亚伯拉罕·鲁著 其他作品：https://www.jiaokey.com/tag/（美）聂东平，（美）威廉·道尔，（美）亚伯拉罕·鲁著.html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关键词搜索：https://www.jiaokey.com/tag/中国企业改变世界.html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