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虚拟企业分布式风险管理决策模型与算法</w:t>
      </w:r>
    </w:p>
    <w:p>
      <w:r>
        <w:rPr>
          <w:rFonts w:ascii="宋体" w:hAnsi="宋体" w:eastAsia="宋体"/>
          <w:sz w:val="24"/>
        </w:rPr>
        <w:t>黄敏，孙宪丽，卢福强等著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虚拟企业分布式风险管理决策模型与算法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黄敏，孙宪丽，卢福强等著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本书出售、求购地址：https://www.jiaokey.com/book/detail/13493129.html</w:t>
      </w:r>
    </w:p>
    <w:p>
      <w:r>
        <w:t>更多相关图书推荐：https://www.jiaokey.com</w:t>
      </w:r>
    </w:p>
    <w:p>
      <w:r>
        <w:t>黄敏，孙宪丽，卢福强等著 其他作品：https://www.jiaokey.com/tag/黄敏，孙宪丽，卢福强等著.html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关键词搜索：https://www.jiaokey.com/tag/虚拟企业分布式风险管理决策模型与算法.html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