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五位首席大法官  最高法院杂忆</w:t>
      </w:r>
    </w:p>
    <w:p>
      <w:r>
        <w:rPr>
          <w:rFonts w:ascii="宋体" w:hAnsi="宋体" w:eastAsia="宋体"/>
          <w:sz w:val="24"/>
        </w:rPr>
        <w:t>（美）约翰·保罗·斯蒂文斯著；何帆译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五位首席大法官  最高法院杂忆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（美）约翰·保罗·斯蒂文斯著；何帆译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本书出售、求购地址：https://www.jiaokey.com/book/detail/13493113.html</w:t>
      </w:r>
    </w:p>
    <w:p>
      <w:r>
        <w:t>更多相关图书推荐：https://www.jiaokey.com</w:t>
      </w:r>
    </w:p>
    <w:p>
      <w:r>
        <w:t>（美）约翰·保罗·斯蒂文斯著；何帆译 其他作品：https://www.jiaokey.com/tag/（美）约翰·保罗·斯蒂文斯著；何帆译.html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关键词搜索：https://www.jiaokey.com/tag/五位首席大法官  最高法院杂忆.html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