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圆柱结构的流动诱发振动</w:t>
      </w:r>
    </w:p>
    <w:p>
      <w:r>
        <w:rPr>
          <w:rFonts w:ascii="宋体" w:hAnsi="宋体" w:eastAsia="宋体"/>
          <w:sz w:val="24"/>
        </w:rPr>
        <w:t>（美）陈朔生（Shoei-Sheng，Chen）著；冯振宇，张希农译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圆柱结构的流动诱发振动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（美）陈朔生（Shoei-Sheng，Chen）著；冯振宇，张希农译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本书出售、求购地址：https://www.jiaokey.com/book/detail/13493071.html</w:t>
      </w:r>
    </w:p>
    <w:p>
      <w:r>
        <w:t>更多相关图书推荐：https://www.jiaokey.com</w:t>
      </w:r>
    </w:p>
    <w:p>
      <w:r>
        <w:t>（美）陈朔生（Shoei-Sheng，Chen）著；冯振宇，张希农译 其他作品：https://www.jiaokey.com/tag/（美）陈朔生（Shoei-Sheng，Chen）著；冯振宇，张希农译.html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关键词搜索：https://www.jiaokey.com/tag/圆柱结构的流动诱发振动.html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