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中国历史朝代更迭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中国历史朝代更迭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本书出售、求购地址：https://www.jiaokey.com/book/detail/13493065.html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关键词搜索：https://www.jiaokey.com/tag/中国历史朝代更迭.html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