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 从17世纪到当代＝A HISTORY OF WESTERN ART</w:t>
      </w:r>
    </w:p>
    <w:p>
      <w:r>
        <w:rPr>
          <w:rFonts w:ascii="宋体" w:hAnsi="宋体" w:eastAsia="宋体"/>
          <w:sz w:val="24"/>
        </w:rPr>
        <w:t>邵亦杨著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 从17世纪到当代＝A HISTORY OF WESTERN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邵亦杨著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本书出售、求购地址：https://www.jiaokey.com/book/detail/13493052.html</w:t>
      </w:r>
    </w:p>
    <w:p>
      <w:r>
        <w:t>更多相关图书推荐：https://www.jiaokey.com</w:t>
      </w:r>
    </w:p>
    <w:p>
      <w:r>
        <w:t>邵亦杨著 其他作品：https://www.jiaokey.com/tag/邵亦杨著.html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关键词搜索：https://www.jiaokey.com/tag/西方美术史 从17世纪到当代＝A HISTORY OF WESTERN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