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纵使负累也轻盈  文化长者谈人生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纵使负累也轻盈  文化长者谈人生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本书出售、求购地址：https://www.jiaokey.com/book/detail/13493029.html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关键词搜索：https://www.jiaokey.com/tag/纵使负累也轻盈  文化长者谈人生.html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