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书名：美国文学选读</w:t>
      </w:r>
    </w:p>
    <w:p>
      <w:r>
        <w:t>作者：金文宁主编；唐海东，贾晓庆，穆婷等副主编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总页数：355</w:t>
      </w:r>
    </w:p>
    <w:p>
      <w:r>
        <w:t>更多请访问教客网: www.jiaokey.com</w:t>
      </w:r>
    </w:p>
    <w:p>
      <w:r>
        <w:t>美国文学选读 评论地址：https://www.jiaokey.com/book/detail/13493019.html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