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书名：流行语折射的畅销书文化</w:t>
      </w:r>
    </w:p>
    <w:p>
      <w:r>
        <w:t>作者：仓理新，王萌，张哲主编</w:t>
      </w:r>
    </w:p>
    <w:p>
      <w:r>
        <w:t>出版社：北京：中国人口出版社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流行语折射的畅销书文化 评论地址：https://www.jiaokey.com/book/detail/13492982.html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