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书名：摄影的极简主义</w:t>
      </w:r>
    </w:p>
    <w:p>
      <w:r>
        <w:t>作者：（英）史蒂夫·约翰逊著；张靓译</w:t>
      </w:r>
    </w:p>
    <w:p>
      <w:r>
        <w:t>出版社：北京:中国摄影出版社,2014.01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摄影的极简主义 评论地址：https://www.jiaokey.com/book/detail/13492980.html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