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成人变态心理案例集＝ADULT PSYCHOPATHOLOGY CASE STUDIES</w:t>
      </w:r>
    </w:p>
    <w:p>
      <w:r>
        <w:rPr>
          <w:rFonts w:ascii="宋体" w:hAnsi="宋体" w:eastAsia="宋体"/>
          <w:sz w:val="24"/>
        </w:rPr>
        <w:t>（美）欧文·B·韦纳主编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成人变态心理案例集＝ADULT PSYCHOPATHOLOGY CASE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（美）欧文·B·韦纳主编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本书出售、求购地址：https://www.jiaokey.com/book/detail/13492960.html</w:t>
      </w:r>
    </w:p>
    <w:p>
      <w:r>
        <w:t>更多相关图书推荐：https://www.jiaokey.com</w:t>
      </w:r>
    </w:p>
    <w:p>
      <w:r>
        <w:t>（美）欧文·B·韦纳主编 其他作品：https://www.jiaokey.com/tag/（美）欧文·B·韦纳主编.html</w:t>
      </w:r>
    </w:p>
    <w:p>
      <w:r>
        <w:t>关键词搜索：https://www.jiaokey.com/tag/成人变态心理案例集＝ADULT PSYCHOPATHOLOGY CASE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