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大儒山长润诸生  郑献甫在宜州</w:t>
      </w:r>
    </w:p>
    <w:p>
      <w:r>
        <w:rPr>
          <w:rFonts w:ascii="宋体" w:hAnsi="宋体" w:eastAsia="宋体"/>
          <w:sz w:val="24"/>
        </w:rPr>
        <w:t>张艺兵，石琳编著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大儒山长润诸生  郑献甫在宜州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张艺兵，石琳编著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本书出售、求购地址：https://www.jiaokey.com/book/detail/13492953.html</w:t>
      </w:r>
    </w:p>
    <w:p>
      <w:r>
        <w:t>更多相关图书推荐：https://www.jiaokey.com</w:t>
      </w:r>
    </w:p>
    <w:p>
      <w:r>
        <w:t>张艺兵，石琳编著 其他作品：https://www.jiaokey.com/tag/张艺兵，石琳编著.html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关键词搜索：https://www.jiaokey.com/tag/大儒山长润诸生  郑献甫在宜州.html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