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  航天科学家石珵传  1916-2008</w:t>
      </w:r>
    </w:p>
    <w:p>
      <w:r>
        <w:rPr>
          <w:rFonts w:ascii="宋体" w:hAnsi="宋体" w:eastAsia="宋体"/>
          <w:sz w:val="24"/>
        </w:rPr>
        <w:t>石德明著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  航天科学家石珵传  1916-2008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本书出售、求购地址：https://www.jiaokey.com/book/detail/13492952.html</w:t>
      </w:r>
    </w:p>
    <w:p>
      <w:r>
        <w:t>更多相关图书推荐：https://www.jiaokey.com</w:t>
      </w:r>
    </w:p>
    <w:p>
      <w:r>
        <w:t>石德明著 其他作品：https://www.jiaokey.com/tag/石德明著.html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关键词搜索：https://www.jiaokey.com/tag/解密  航天科学家石珵传  1916-2008.html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