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书名：学府之魂  美国著名大学校长演讲录</w:t>
      </w:r>
    </w:p>
    <w:p>
      <w:r>
        <w:t>作者：眭依凡主编；谢谷萍，孙丽媛副主编</w:t>
      </w:r>
    </w:p>
    <w:p>
      <w:r>
        <w:t>出版社：北京:教育科学出版社,2013.12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学府之魂  美国著名大学校长演讲录 评论地址：https://www.jiaokey.com/book/detail/13492942.html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