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书名：快乐的软图书馆学</w:t>
      </w:r>
    </w:p>
    <w:p>
      <w:r>
        <w:t>作者：王波著</w:t>
      </w:r>
    </w:p>
    <w:p>
      <w:r>
        <w:t>出版社：北京:海洋出版社,2014.03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快乐的软图书馆学 评论地址：https://www.jiaokey.com/book/detail/13492929.html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