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丹东专中文系教师诗词选</w:t>
      </w:r>
    </w:p>
    <w:p>
      <w:r>
        <w:rPr>
          <w:rFonts w:ascii="宋体" w:hAnsi="宋体" w:eastAsia="宋体"/>
          <w:sz w:val="24"/>
        </w:rPr>
        <w:t>赫崇清，夏威然，黄文科编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丹东专中文系教师诗词选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赫崇清，夏威然，黄文科编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本书出售、求购地址：https://www.jiaokey.com/book/detail/13492905.html</w:t>
      </w:r>
    </w:p>
    <w:p>
      <w:r>
        <w:t>更多相关图书推荐：https://www.jiaokey.com</w:t>
      </w:r>
    </w:p>
    <w:p>
      <w:r>
        <w:t>赫崇清，夏威然，黄文科编 其他作品：https://www.jiaokey.com/tag/赫崇清，夏威然，黄文科编.html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关键词搜索：https://www.jiaokey.com/tag/丹东专中文系教师诗词选.html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