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别让猴子跳回背上</w:t>
      </w:r>
    </w:p>
    <w:p>
      <w:r>
        <w:rPr>
          <w:rFonts w:ascii="宋体" w:hAnsi="宋体" w:eastAsia="宋体"/>
          <w:sz w:val="24"/>
        </w:rPr>
        <w:t>（美）威廉·安肯三世著；陈美岑译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别让猴子跳回背上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（美）威廉·安肯三世著；陈美岑译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本书出售、求购地址：https://www.jiaokey.com/book/detail/13492885.html</w:t>
      </w:r>
    </w:p>
    <w:p>
      <w:r>
        <w:t>更多相关图书推荐：https://www.jiaokey.com</w:t>
      </w:r>
    </w:p>
    <w:p>
      <w:r>
        <w:t>（美）威廉·安肯三世著；陈美岑译 其他作品：https://www.jiaokey.com/tag/（美）威廉·安肯三世著；陈美岑译.html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关键词搜索：https://www.jiaokey.com/tag/别让猴子跳回背上.html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