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夏永林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9787560631202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营销管理-高等学校-教材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本书共三篇13章。第一篇1-3章为营销管理的基础理论部分；第二篇4-8章为营销战略的制定篇；第三篇9-13章为营销策略的实施篇。</w:t>
      </w:r>
    </w:p>
    <w:p/>
    <w:p>
      <w:r>
        <w:t>本书出售、求购地址：https://www.jiaokey.com/book/detail/13492843.html</w:t>
      </w:r>
    </w:p>
    <w:p>
      <w:r>
        <w:t>更多商品流通与市场图书推荐：https://www.jiaokey.com</w:t>
      </w:r>
    </w:p>
    <w:p>
      <w:r>
        <w:t>夏永林 其他作品：https://www.jiaokey.com/tag/夏永林.html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关键词搜索：https://www.jiaokey.com/tag/营销管理-高等学校-教材.html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