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唐代民事法律制度研究  帛书、敦煌文献及律令所见</w:t>
      </w:r>
    </w:p>
    <w:p>
      <w:r>
        <w:rPr>
          <w:rFonts w:ascii="宋体" w:hAnsi="宋体" w:eastAsia="宋体"/>
          <w:sz w:val="24"/>
        </w:rPr>
        <w:t>冯卓慧著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唐代民事法律制度研究  帛书、敦煌文献及律令所见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冯卓慧著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本书出售、求购地址：https://www.jiaokey.com/book/detail/13492831.html</w:t>
      </w:r>
    </w:p>
    <w:p>
      <w:r>
        <w:t>更多相关图书推荐：https://www.jiaokey.com</w:t>
      </w:r>
    </w:p>
    <w:p>
      <w:r>
        <w:t>冯卓慧著 其他作品：https://www.jiaokey.com/tag/冯卓慧著.html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关键词搜索：https://www.jiaokey.com/tag/唐代民事法律制度研究  帛书、敦煌文献及律令所见.html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