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书名：领导行为有效性的影响机制  关于变革型领导和交易型领导的研究</w:t>
      </w:r>
    </w:p>
    <w:p>
      <w:r>
        <w:t>作者：李晓青著</w:t>
      </w:r>
    </w:p>
    <w:p>
      <w:r>
        <w:t>出版社：厦门：厦门大学出版社</w:t>
      </w:r>
    </w:p>
    <w:p>
      <w:r>
        <w:t>出版日期：2014.03</w:t>
      </w:r>
    </w:p>
    <w:p>
      <w:r>
        <w:t>总页数：221</w:t>
      </w:r>
    </w:p>
    <w:p>
      <w:r>
        <w:t>更多请访问教客网: www.jiaokey.com</w:t>
      </w:r>
    </w:p>
    <w:p>
      <w:r>
        <w:t>领导行为有效性的影响机制  关于变革型领导和交易型领导的研究 评论地址：https://www.jiaokey.com/book/detail/13492807.html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