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动态随机一般均衡模型及其应用  第2版</w:t>
      </w:r>
    </w:p>
    <w:p>
      <w:r>
        <w:rPr>
          <w:rFonts w:ascii="宋体" w:hAnsi="宋体" w:eastAsia="宋体"/>
          <w:sz w:val="24"/>
        </w:rPr>
        <w:t>刘斌著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动态随机一般均衡模型及其应用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本书出售、求购地址：https://www.jiaokey.com/book/detail/13492804.html</w:t>
      </w:r>
    </w:p>
    <w:p>
      <w:r>
        <w:t>更多相关图书推荐：https://www.jiaokey.com</w:t>
      </w:r>
    </w:p>
    <w:p>
      <w:r>
        <w:t>刘斌著 其他作品：https://www.jiaokey.com/tag/刘斌著.html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关键词搜索：https://www.jiaokey.com/tag/动态随机一般均衡模型及其应用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