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书名：不相信美国  多角度、宽领域透视美国对中国的暗战</w:t>
      </w:r>
    </w:p>
    <w:p>
      <w:r>
        <w:t>作者：黄加铭著</w:t>
      </w:r>
    </w:p>
    <w:p>
      <w:r>
        <w:t>出版社：北京:知识产权出版社,2014.03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不相信美国  多角度、宽领域透视美国对中国的暗战 评论地址：https://www.jiaokey.com/book/detail/13492782.html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