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大庆多层砂岩油田开发＝DEVELOPMENT OF MULTI-ZONE SANDSTONE RESERVOIRS IN DAQING OIL FIELD</w:t>
      </w:r>
    </w:p>
    <w:p>
      <w:r>
        <w:rPr>
          <w:rFonts w:ascii="宋体" w:hAnsi="宋体" w:eastAsia="宋体"/>
          <w:sz w:val="24"/>
        </w:rPr>
        <w:t>刘丁曾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大庆多层砂岩油田开发＝DEVELOPMENT OF MULTI-ZONE SANDSTONE RESERVOIRS IN DAQING OIL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本书出售、求购地址：https://www.jiaokey.com/book/detail/13492679.html</w:t>
      </w:r>
    </w:p>
    <w:p>
      <w:r>
        <w:t>更多相关图书推荐：https://www.jiaokey.com</w:t>
      </w:r>
    </w:p>
    <w:p>
      <w:r>
        <w:t>刘丁曾 其他作品：https://www.jiaokey.com/tag/刘丁曾.html</w:t>
      </w:r>
    </w:p>
    <w:p>
      <w:r>
        <w:t>关键词搜索：https://www.jiaokey.com/tag/大庆多层砂岩油田开发＝DEVELOPMENT OF MULTI-ZONE SANDSTONE RESERVOIRS IN DAQING OIL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