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挤压断层相关褶皱地震解释</w:t>
      </w:r>
    </w:p>
    <w:p>
      <w:r>
        <w:rPr>
          <w:rFonts w:ascii="宋体" w:hAnsi="宋体" w:eastAsia="宋体"/>
          <w:sz w:val="24"/>
        </w:rPr>
        <w:t>（美）肖（J·H·Shaw）等编；夏义平等译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挤压断层相关褶皱地震解释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（美）肖（J·H·Shaw）等编；夏义平等译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本书出售、求购地址：https://www.jiaokey.com/book/detail/13492635.html</w:t>
      </w:r>
    </w:p>
    <w:p>
      <w:r>
        <w:t>更多相关图书推荐：https://www.jiaokey.com</w:t>
      </w:r>
    </w:p>
    <w:p>
      <w:r>
        <w:t>（美）肖（J·H·Shaw）等编；夏义平等译 其他作品：https://www.jiaokey.com/tag/（美）肖（J·H·Shaw）等编；夏义平等译.html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关键词搜索：https://www.jiaokey.com/tag/挤压断层相关褶皱地震解释.html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