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陆相断陷盆地油气藏地震响应模式</w:t>
      </w:r>
    </w:p>
    <w:p>
      <w:r>
        <w:rPr>
          <w:rFonts w:ascii="宋体" w:hAnsi="宋体" w:eastAsia="宋体"/>
          <w:sz w:val="24"/>
        </w:rPr>
        <w:t>韩文功，闫昭岷，高秋菊等编著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陆相断陷盆地油气藏地震响应模式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韩文功，闫昭岷，高秋菊等编著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本书出售、求购地址：https://www.jiaokey.com/book/detail/13492634.html</w:t>
      </w:r>
    </w:p>
    <w:p>
      <w:r>
        <w:t>更多相关图书推荐：https://www.jiaokey.com</w:t>
      </w:r>
    </w:p>
    <w:p>
      <w:r>
        <w:t>韩文功，闫昭岷，高秋菊等编著 其他作品：https://www.jiaokey.com/tag/韩文功，闫昭岷，高秋菊等编著.html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关键词搜索：https://www.jiaokey.com/tag/陆相断陷盆地油气藏地震响应模式.html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