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聚合物驱油最佳技术条件优选</w:t>
      </w:r>
    </w:p>
    <w:p>
      <w:r>
        <w:rPr>
          <w:rFonts w:ascii="宋体" w:hAnsi="宋体" w:eastAsia="宋体"/>
          <w:sz w:val="24"/>
        </w:rPr>
        <w:t>姜言里，纪平，韩培慧等著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聚合物驱油最佳技术条件优选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姜言里，纪平，韩培慧等著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本书出售、求购地址：https://www.jiaokey.com/book/detail/13492621.html</w:t>
      </w:r>
    </w:p>
    <w:p>
      <w:r>
        <w:t>更多相关图书推荐：https://www.jiaokey.com</w:t>
      </w:r>
    </w:p>
    <w:p>
      <w:r>
        <w:t>姜言里，纪平，韩培慧等著 其他作品：https://www.jiaokey.com/tag/姜言里，纪平，韩培慧等著.html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关键词搜索：https://www.jiaokey.com/tag/聚合物驱油最佳技术条件优选.html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