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一篇读罢头飞雪，重读马克思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一篇读罢头飞雪，重读马克思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本书出售、求购地址：https://www.jiaokey.com/book/detail/13492590.html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关键词搜索：https://www.jiaokey.com/tag/一篇读罢头飞雪，重读马克思.html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