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书名：鞋密码  鞋业营销实战宝典</w:t>
      </w:r>
    </w:p>
    <w:p>
      <w:r>
        <w:t>作者：许强编著</w:t>
      </w:r>
    </w:p>
    <w:p>
      <w:r>
        <w:t>出版社：广州:中山大学出版社,2014.01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鞋密码  鞋业营销实战宝典 评论地址：https://www.jiaokey.com/book/detail/13492579.html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