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  标准题库一分一练  3  第7版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  标准题库一分一练  3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本书出售、求购地址：https://www.jiaokey.com/book/detail/13492572.html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  标准题库一分一练  3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