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岩石之歌  当代澳大利亚诗人格兰菲利普斯诗歌选译</w:t>
      </w:r>
    </w:p>
    <w:p>
      <w:r>
        <w:rPr>
          <w:rFonts w:ascii="宋体" w:hAnsi="宋体" w:eastAsia="宋体"/>
          <w:sz w:val="24"/>
        </w:rPr>
        <w:t>韩竹林译著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岩石之歌  当代澳大利亚诗人格兰菲利普斯诗歌选译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韩竹林译著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本书出售、求购地址：https://www.jiaokey.com/book/detail/13492557.html</w:t>
      </w:r>
    </w:p>
    <w:p>
      <w:r>
        <w:t>更多相关图书推荐：https://www.jiaokey.com</w:t>
      </w:r>
    </w:p>
    <w:p>
      <w:r>
        <w:t>韩竹林译著 其他作品：https://www.jiaokey.com/tag/韩竹林译著.html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关键词搜索：https://www.jiaokey.com/tag/岩石之歌  当代澳大利亚诗人格兰菲利普斯诗歌选译.html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