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小说藏大医  透过明清小说管窥中医奥秘</w:t>
      </w:r>
    </w:p>
    <w:p>
      <w:r>
        <w:rPr>
          <w:rFonts w:ascii="宋体" w:hAnsi="宋体" w:eastAsia="宋体"/>
          <w:sz w:val="24"/>
        </w:rPr>
        <w:t>唐略，姜汪维著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小说藏大医  透过明清小说管窥中医奥秘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唐略，姜汪维著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本书出售、求购地址：https://www.jiaokey.com/book/detail/13492531.html</w:t>
      </w:r>
    </w:p>
    <w:p>
      <w:r>
        <w:t>更多相关图书推荐：https://www.jiaokey.com</w:t>
      </w:r>
    </w:p>
    <w:p>
      <w:r>
        <w:t>唐略，姜汪维著 其他作品：https://www.jiaokey.com/tag/唐略，姜汪维著.html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关键词搜索：https://www.jiaokey.com/tag/小说藏大医  透过明清小说管窥中医奥秘.html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