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汶川地震后儿童和青少年心理危机随访调查及相关对策研究</w:t>
      </w:r>
    </w:p>
    <w:p>
      <w:r>
        <w:rPr>
          <w:rFonts w:ascii="宋体" w:hAnsi="宋体" w:eastAsia="宋体"/>
          <w:sz w:val="24"/>
        </w:rPr>
        <w:t>田文华，贾兆宝主编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汶川地震后儿童和青少年心理危机随访调查及相关对策研究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田文华，贾兆宝主编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本书出售、求购地址：https://www.jiaokey.com/book/detail/13492525.html</w:t>
      </w:r>
    </w:p>
    <w:p>
      <w:r>
        <w:t>更多相关图书推荐：https://www.jiaokey.com</w:t>
      </w:r>
    </w:p>
    <w:p>
      <w:r>
        <w:t>田文华，贾兆宝主编 其他作品：https://www.jiaokey.com/tag/田文华，贾兆宝主编.html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关键词搜索：https://www.jiaokey.com/tag/汶川地震后儿童和青少年心理危机随访调查及相关对策研究.html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