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100年经典好声音  最具震撼力的全球顶级伟人演讲</w:t>
      </w:r>
    </w:p>
    <w:p>
      <w:r>
        <w:rPr>
          <w:rFonts w:ascii="宋体" w:hAnsi="宋体" w:eastAsia="宋体"/>
          <w:sz w:val="24"/>
        </w:rPr>
        <w:t>成应翠，王永华主编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100年经典好声音  最具震撼力的全球顶级伟人演讲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本书出售、求购地址：https://www.jiaokey.com/book/detail/13492507.html</w:t>
      </w:r>
    </w:p>
    <w:p>
      <w:r>
        <w:t>更多相关图书推荐：https://www.jiaokey.com</w:t>
      </w:r>
    </w:p>
    <w:p>
      <w:r>
        <w:t>成应翠，王永华主编 其他作品：https://www.jiaokey.com/tag/成应翠，王永华主编.html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关键词搜索：https://www.jiaokey.com/tag/100年经典好声音  最具震撼力的全球顶级伟人演讲.html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