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面试英语口语大全  第3版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面试英语口语大全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本书出售、求购地址：https://www.jiaokey.com/book/detail/13492500.html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关键词搜索：https://www.jiaokey.com/tag/面试英语口语大全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