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一寸一寸暖你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一寸一寸暖你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本书出售、求购地址：https://www.jiaokey.com/book/detail/13492489.html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关键词搜索：https://www.jiaokey.com/tag/一寸一寸暖你.html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